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如何管理高科技项目  知识体系及实务</w:t>
      </w:r>
    </w:p>
    <w:p>
      <w:r>
        <w:rPr>
          <w:rFonts w:ascii="宋体" w:hAnsi="宋体" w:eastAsia="宋体"/>
          <w:sz w:val="24"/>
        </w:rPr>
        <w:t>（美）阿奇博尔德（Russell D.Archibald）著；冷发光，任东胜译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如何管理高科技项目  知识体系及实务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（美）阿奇博尔德（Russell D.Archibald）著；冷发光，任东胜译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本书出售、求购地址：https://www.jiaokey.com/book/detail/11246459.html</w:t>
      </w:r>
    </w:p>
    <w:p>
      <w:r>
        <w:t>更多相关图书推荐：https://www.jiaokey.com</w:t>
      </w:r>
    </w:p>
    <w:p>
      <w:r>
        <w:t>（美）阿奇博尔德（Russell D.Archibald）著；冷发光，任东胜译 其他作品：https://www.jiaokey.com/tag/（美）阿奇博尔德（Russell D.Archibald）著；冷发光，任东胜译.html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关键词搜索：https://www.jiaokey.com/tag/如何管理高科技项目  知识体系及实务.html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