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全国高等中医药院校本科复习应试及研究生入学考试指导丛书  微生物学与免疫学</w:t>
      </w:r>
    </w:p>
    <w:p>
      <w:r>
        <w:rPr>
          <w:rFonts w:ascii="宋体" w:hAnsi="宋体" w:eastAsia="宋体"/>
          <w:sz w:val="24"/>
        </w:rPr>
        <w:t>王雅贤主编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全国高等中医药院校本科复习应试及研究生入学考试指导丛书  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本书出售、求购地址：https://www.jiaokey.com/book/detail/11246452.html</w:t>
      </w:r>
    </w:p>
    <w:p>
      <w:r>
        <w:t>更多相关图书推荐：https://www.jiaokey.com</w:t>
      </w:r>
    </w:p>
    <w:p>
      <w:r>
        <w:t>王雅贤主编 其他作品：https://www.jiaokey.com/tag/王雅贤主编.html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关键词搜索：https://www.jiaokey.com/tag/全国高等中医药院校本科复习应试及研究生入学考试指导丛书  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