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书名：面包加工工艺</w:t>
      </w:r>
    </w:p>
    <w:p>
      <w:r>
        <w:t>作者：（英）Stanley P. Cauvain，（英）Linda S. Young著；金茂国译</w:t>
      </w:r>
    </w:p>
    <w:p>
      <w:r>
        <w:t>出版社：北京:中国轻工业出版社,2004.04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面包加工工艺 评论地址：https://www.jiaokey.com/book/detail/11246448.html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