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征服雅思核心词汇3300词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征服雅思核心词汇3300词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本书出售、求购地址：https://www.jiaokey.com/book/detail/11246432.html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关键词搜索：https://www.jiaokey.com/tag/征服雅思核心词汇3300词.html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