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书名：计算机辅助零件工艺过程设计原理</w:t>
      </w:r>
    </w:p>
    <w:p>
      <w:r>
        <w:t>作者：王细洋著</w:t>
      </w:r>
    </w:p>
    <w:p>
      <w:r>
        <w:t>出版社：北京：航空工业出版社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计算机辅助零件工艺过程设计原理 评论地址：https://www.jiaokey.com/book/detail/11246420.html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