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企业债券研究</w:t>
      </w:r>
    </w:p>
    <w:p>
      <w:r>
        <w:rPr>
          <w:rFonts w:ascii="宋体" w:hAnsi="宋体" w:eastAsia="宋体"/>
          <w:sz w:val="24"/>
        </w:rPr>
        <w:t>杨萍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企业债券研究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7801772857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企业-债券-研究-中国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中国经济学术基金资助项目:本书从企业债券基本理论入手，对公司、政府和企业债券，我国企业债券的发展历程与现状、成就与问题，及我国企业债券市场监管框架等进行研究。</w:t>
      </w:r>
    </w:p>
    <w:p/>
    <w:p>
      <w:r>
        <w:t>本书出售、求购地址：https://www.jiaokey.com/book/detail/11246418.html</w:t>
      </w:r>
    </w:p>
    <w:p>
      <w:r>
        <w:t>更多中国金融、银行图书推荐：https://www.jiaokey.com</w:t>
      </w:r>
    </w:p>
    <w:p>
      <w:r>
        <w:t>杨萍 其他作品：https://www.jiaokey.com/tag/杨萍.html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关键词搜索：https://www.jiaokey.com/tag/企业-债券-研究-中国.html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