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书名：非传统寿险理论与实践  叩开通往财富的保险之门</w:t>
      </w:r>
    </w:p>
    <w:p>
      <w:r>
        <w:t>作者：赵立航著</w:t>
      </w:r>
    </w:p>
    <w:p>
      <w:r>
        <w:t>出版社：北京：中国金融出版社</w:t>
      </w:r>
    </w:p>
    <w:p>
      <w:r>
        <w:t>出版日期：2004.01</w:t>
      </w:r>
    </w:p>
    <w:p>
      <w:r>
        <w:t>总页数：297</w:t>
      </w:r>
    </w:p>
    <w:p>
      <w:r>
        <w:t>更多请访问教客网: www.jiaokey.com</w:t>
      </w:r>
    </w:p>
    <w:p>
      <w:r>
        <w:t>非传统寿险理论与实践  叩开通往财富的保险之门 评论地址：https://www.jiaokey.com/book/detail/11246378.html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