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大学英语词汇考点精解</w:t>
      </w:r>
    </w:p>
    <w:p>
      <w:r>
        <w:rPr>
          <w:rFonts w:ascii="宋体" w:hAnsi="宋体" w:eastAsia="宋体"/>
          <w:sz w:val="24"/>
        </w:rPr>
        <w:t>赵小冬主编；杨庆云，郎丽莉，胡曼君，赵小冬编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6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大学英语词汇考点精解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赵小冬主编；杨庆云，郎丽莉，胡曼君，赵小冬编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高等学校) 英语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本书出售、求购地址：https://www.jiaokey.com/book/detail/11246375.html</w:t>
      </w:r>
    </w:p>
    <w:p>
      <w:r>
        <w:t>更多相关图书推荐：https://www.jiaokey.com</w:t>
      </w:r>
    </w:p>
    <w:p>
      <w:r>
        <w:t>赵小冬主编；杨庆云，郎丽莉，胡曼君，赵小冬编 其他作品：https://www.jiaokey.com/tag/赵小冬主编；杨庆云，郎丽莉，胡曼君，赵小冬编.html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关键词搜索：https://www.jiaokey.com/tag/英语(学科: 词汇 学科: 高等学校) 英语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