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书名：公共关系学导引</w:t>
      </w:r>
    </w:p>
    <w:p>
      <w:r>
        <w:t>作者：沈国玲，武霞编著</w:t>
      </w:r>
    </w:p>
    <w:p>
      <w:r>
        <w:t>出版社：上海：同济大学出版社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公共关系学导引 评论地址：https://www.jiaokey.com/book/detail/11246355.html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