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书名：强势记忆  适用于个人生活、学习、工作的最佳记忆方法</w:t>
      </w:r>
    </w:p>
    <w:p>
      <w:r>
        <w:t>作者：（德）格雷戈尔·施陶普著；刘研译</w:t>
      </w:r>
    </w:p>
    <w:p>
      <w:r>
        <w:t>出版社：北京：中国言实出版社</w:t>
      </w:r>
    </w:p>
    <w:p>
      <w:r>
        <w:t>出版日期：2003.12</w:t>
      </w:r>
    </w:p>
    <w:p>
      <w:r>
        <w:t>总页数：200</w:t>
      </w:r>
    </w:p>
    <w:p>
      <w:r>
        <w:t>更多请访问教客网: www.jiaokey.com</w:t>
      </w:r>
    </w:p>
    <w:p>
      <w:r>
        <w:t>强势记忆  适用于个人生活、学习、工作的最佳记忆方法 评论地址：https://www.jiaokey.com/book/detail/11246351.html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