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书名：网络消费  理论模型与行为分析</w:t>
      </w:r>
    </w:p>
    <w:p>
      <w:r>
        <w:t>作者：何明升著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总页数：285</w:t>
      </w:r>
    </w:p>
    <w:p>
      <w:r>
        <w:t>更多请访问教客网: www.jiaokey.com</w:t>
      </w:r>
    </w:p>
    <w:p>
      <w:r>
        <w:t>网络消费  理论模型与行为分析 评论地址：https://www.jiaokey.com/book/detail/11246304.html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