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作者：李汝修，解心江，张恩众主编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微积分 评论地址：https://www.jiaokey.com/book/detail/11246282.html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