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艺术行业战略策划  实用指南</w:t>
      </w:r>
    </w:p>
    <w:p>
      <w:r>
        <w:rPr>
          <w:rFonts w:ascii="宋体" w:hAnsi="宋体" w:eastAsia="宋体"/>
          <w:sz w:val="24"/>
        </w:rPr>
        <w:t>（美）迈克尔·凯撒著；潘勇译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艺术行业战略策划  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（美）迈克尔·凯撒著；潘勇译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本书出售、求购地址：https://www.jiaokey.com/book/detail/11246272.html</w:t>
      </w:r>
    </w:p>
    <w:p>
      <w:r>
        <w:t>更多相关图书推荐：https://www.jiaokey.com</w:t>
      </w:r>
    </w:p>
    <w:p>
      <w:r>
        <w:t>（美）迈克尔·凯撒著；潘勇译 其他作品：https://www.jiaokey.com/tag/（美）迈克尔·凯撒著；潘勇译.html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关键词搜索：https://www.jiaokey.com/tag/艺术行业战略策划  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