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民事司法疑难问题解答  民事诉讼法适用部分</w:t>
      </w:r>
    </w:p>
    <w:p>
      <w:r>
        <w:rPr>
          <w:rFonts w:ascii="宋体" w:hAnsi="宋体" w:eastAsia="宋体"/>
          <w:sz w:val="24"/>
        </w:rPr>
        <w:t>吕忠梅等主编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民事司法疑难问题解答  民事诉讼法适用部分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吕忠梅等主编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本书出售、求购地址：https://www.jiaokey.com/book/detail/11246267.html</w:t>
      </w:r>
    </w:p>
    <w:p>
      <w:r>
        <w:t>更多相关图书推荐：https://www.jiaokey.com</w:t>
      </w:r>
    </w:p>
    <w:p>
      <w:r>
        <w:t>吕忠梅等主编 其他作品：https://www.jiaokey.com/tag/吕忠梅等主编.html</w:t>
      </w:r>
    </w:p>
    <w:p>
      <w:r>
        <w:t>北京市：中国检察出版社 出版图书：https://www.jiaokey.com/tag/北京市：中国检察出版社.html</w:t>
      </w:r>
    </w:p>
    <w:p>
      <w:r>
        <w:t>关键词搜索：https://www.jiaokey.com/tag/民事司法疑难问题解答  民事诉讼法适用部分.html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