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书名：西方绘画流派欣赏</w:t>
      </w:r>
    </w:p>
    <w:p>
      <w:r>
        <w:t>作者：（法）帕特西亚·弗里德·R.卡拉萨特，（法）伊萨贝拉·马尔卡代著；董强译</w:t>
      </w:r>
    </w:p>
    <w:p>
      <w:r>
        <w:t>出版社：沈阳：辽宁教育出版社</w:t>
      </w:r>
    </w:p>
    <w:p>
      <w:r>
        <w:t>出版日期：2003.08</w:t>
      </w:r>
    </w:p>
    <w:p>
      <w:r>
        <w:t>总页数：229</w:t>
      </w:r>
    </w:p>
    <w:p>
      <w:r>
        <w:t>更多请访问教客网: www.jiaokey.com</w:t>
      </w:r>
    </w:p>
    <w:p>
      <w:r>
        <w:t>西方绘画流派欣赏 评论地址：https://www.jiaokey.com/book/detail/11246247.html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