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三国谋事变术  破译三国60套制胜玄机</w:t>
      </w:r>
    </w:p>
    <w:p>
      <w:r>
        <w:rPr>
          <w:rFonts w:ascii="宋体" w:hAnsi="宋体" w:eastAsia="宋体"/>
          <w:sz w:val="24"/>
        </w:rPr>
        <w:t>王少农著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三国谋事变术  破译三国60套制胜玄机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王少农著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本书出售、求购地址：https://www.jiaokey.com/book/detail/11246232.html</w:t>
      </w:r>
    </w:p>
    <w:p>
      <w:r>
        <w:t>更多相关图书推荐：https://www.jiaokey.com</w:t>
      </w:r>
    </w:p>
    <w:p>
      <w:r>
        <w:t>王少农著 其他作品：https://www.jiaokey.com/tag/王少农著.html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关键词搜索：https://www.jiaokey.com/tag/三国谋事变术  破译三国60套制胜玄机.html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