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战略计划实务  企业执行版</w:t>
      </w:r>
    </w:p>
    <w:p>
      <w:r>
        <w:rPr>
          <w:rFonts w:ascii="宋体" w:hAnsi="宋体" w:eastAsia="宋体"/>
          <w:sz w:val="24"/>
        </w:rPr>
        <w:t>（美）伦纳德·古德斯坦（Lenard Goodstein）等著；曹彦博，王宇译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战略计划实务  企业执行版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（美）伦纳德·古德斯坦（Lenard Goodstein）等著；曹彦博，王宇译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本书出售、求购地址：https://www.jiaokey.com/book/detail/11246228.html</w:t>
      </w:r>
    </w:p>
    <w:p>
      <w:r>
        <w:t>更多相关图书推荐：https://www.jiaokey.com</w:t>
      </w:r>
    </w:p>
    <w:p>
      <w:r>
        <w:t>（美）伦纳德·古德斯坦（Lenard Goodstein）等著；曹彦博，王宇译 其他作品：https://www.jiaokey.com/tag/（美）伦纳德·古德斯坦（Lenard Goodstein）等著；曹彦博，王宇译.html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关键词搜索：https://www.jiaokey.com/tag/战略计划实务  企业执行版.html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