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书名：学习风格与大学生自主学习</w:t>
      </w:r>
    </w:p>
    <w:p>
      <w:r>
        <w:t>作者:陆根书，于德弘著</w:t>
      </w:r>
    </w:p>
    <w:p>
      <w:r>
        <w:t>出版社:西安：西安交通大学出版社</w:t>
      </w:r>
    </w:p>
    <w:p>
      <w:r>
        <w:t>出版日期：2003.11</w:t>
      </w:r>
    </w:p>
    <w:p>
      <w:r>
        <w:t>总页数：332</w:t>
      </w:r>
    </w:p>
    <w:p>
      <w:r>
        <w:t>更多请访问教客网:www.jiaokey.com</w:t>
      </w:r>
    </w:p>
    <w:p>
      <w:r>
        <w:t>学习风格与大学生自主学习评论地址：https://www.jiaokey.com/book/detail/11246227.html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