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穿越时间的航行  我的诺贝尔奖之路</w:t>
      </w:r>
    </w:p>
    <w:p>
      <w:r>
        <w:rPr>
          <w:rFonts w:ascii="宋体" w:hAnsi="宋体" w:eastAsia="宋体"/>
          <w:sz w:val="24"/>
        </w:rPr>
        <w:t>（埃及，美国）艾哈迈德·泽维尔著；陈养生等译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穿越时间的航行  我的诺贝尔奖之路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（埃及，美国）艾哈迈德·泽维尔著；陈养生等译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本书出售、求购地址：https://www.jiaokey.com/book/detail/11246222.html</w:t>
      </w:r>
    </w:p>
    <w:p>
      <w:r>
        <w:t>更多相关图书推荐：https://www.jiaokey.com</w:t>
      </w:r>
    </w:p>
    <w:p>
      <w:r>
        <w:t>（埃及，美国）艾哈迈德·泽维尔著；陈养生等译 其他作品：https://www.jiaokey.com/tag/（埃及，美国）艾哈迈德·泽维尔著；陈养生等译.html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关键词搜索：https://www.jiaokey.com/tag/穿越时间的航行  我的诺贝尔奖之路.html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