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人文俄罗斯故事：从伊戈尔到普京</w:t>
      </w:r>
    </w:p>
    <w:p>
      <w:r>
        <w:rPr>
          <w:rFonts w:ascii="宋体" w:hAnsi="宋体" w:eastAsia="宋体"/>
          <w:sz w:val="24"/>
        </w:rPr>
        <w:t>朱达秋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人文俄罗斯故事：从伊戈尔到普京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朱达秋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本书出售、求购地址：https://www.jiaokey.com/book/detail/11246215.html</w:t>
      </w:r>
    </w:p>
    <w:p>
      <w:r>
        <w:t>更多相关图书推荐：https://www.jiaokey.com</w:t>
      </w:r>
    </w:p>
    <w:p>
      <w:r>
        <w:t>朱达秋 其他作品：https://www.jiaokey.com/tag/朱达秋.html</w:t>
      </w:r>
    </w:p>
    <w:p>
      <w:r>
        <w:t>关键词搜索：https://www.jiaokey.com/tag/人文俄罗斯故事：从伊戈尔到普京.html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