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书名：改变人生方向的20堂课 从Better到Best</w:t>
      </w:r>
    </w:p>
    <w:p>
      <w:r>
        <w:t>作者:（美）J.马丁·科尔等著；王华编译</w:t>
      </w:r>
    </w:p>
    <w:p>
      <w:r>
        <w:t>出版社:北京：经济管理出版社</w:t>
      </w:r>
    </w:p>
    <w:p>
      <w:r>
        <w:t>出版日期：2004.03</w:t>
      </w:r>
    </w:p>
    <w:p>
      <w:r>
        <w:t>总页数：166</w:t>
      </w:r>
    </w:p>
    <w:p>
      <w:r>
        <w:t>更多请访问教客网:www.jiaokey.com</w:t>
      </w:r>
    </w:p>
    <w:p>
      <w:r>
        <w:t>改变人生方向的20堂课 从Better到Best评论地址：https://www.jiaokey.com/book/detail/11246213.html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