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书名：高校日语专业四级统考  实战演习  阅读理解与写作</w:t>
      </w:r>
    </w:p>
    <w:p>
      <w:r>
        <w:t>作者：杜武媛，王淑兰主编；杜武媛，冯芗，王淑兰编</w:t>
      </w:r>
    </w:p>
    <w:p>
      <w:r>
        <w:t>出版社：天津：南开大学出版社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高校日语专业四级统考  实战演习  阅读理解与写作 评论地址：https://www.jiaokey.com/book/detail/11246210.html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