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书名：耳鼻咽喉科解剖图谱</w:t>
      </w:r>
    </w:p>
    <w:p>
      <w:r>
        <w:t>作者:汪得信选编</w:t>
      </w:r>
    </w:p>
    <w:p>
      <w:r>
        <w:t>出版社:中国人民解放军空军衢县医院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耳鼻咽喉科解剖图谱评论地址：https://www.jiaokey.com/book/detail/11246145.html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