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书名：脑脊液与血脑屏障</w:t>
      </w:r>
    </w:p>
    <w:p>
      <w:r>
        <w:t>作者：余百川，石越众，贵立鳌编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脑脊液与血脑屏障 评论地址：https://www.jiaokey.com/book/detail/11246133.html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