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书名：杜氏女科辑要</w:t>
      </w:r>
    </w:p>
    <w:p>
      <w:r>
        <w:t>作者：淄博专区中医药科学研究所，淄博专区第一人民医院</w:t>
      </w:r>
    </w:p>
    <w:p>
      <w:r>
        <w:t>出版社：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杜氏女科辑要 评论地址：https://www.jiaokey.com/book/detail/11246008.html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