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书名：傅青主女科方歌方解</w:t>
      </w:r>
    </w:p>
    <w:p>
      <w:r>
        <w:t>作者：苔泉退叟吴芝春编著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傅青主女科方歌方解 评论地址：https://www.jiaokey.com/book/detail/11246003.html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