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原生质的局部反应及扩布性兴奋</w:t>
      </w:r>
    </w:p>
    <w:p>
      <w:r>
        <w:rPr>
          <w:rFonts w:ascii="宋体" w:hAnsi="宋体" w:eastAsia="宋体"/>
          <w:sz w:val="24"/>
        </w:rPr>
        <w:t>（苏）纳索诺夫，Д.Н.著；谭德培，程介士译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原生质的局部反应及扩布性兴奋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（苏）纳索诺夫，Д.Н.著；谭德培，程介士译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本书出售、求购地址：https://www.jiaokey.com/book/detail/11245991.html</w:t>
      </w:r>
    </w:p>
    <w:p>
      <w:r>
        <w:t>更多相关图书推荐：https://www.jiaokey.com</w:t>
      </w:r>
    </w:p>
    <w:p>
      <w:r>
        <w:t>（苏）纳索诺夫，Д.Н.著；谭德培，程介士译 其他作品：https://www.jiaokey.com/tag/（苏）纳索诺夫，Д.Н.著；谭德培，程介士译.html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关键词搜索：https://www.jiaokey.com/tag/原生质的局部反应及扩布性兴奋.html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