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书名：介入性放射学  原理与技术</w:t>
      </w:r>
    </w:p>
    <w:p>
      <w:r>
        <w:t>作者：E.J.Ring和G.K.McLean等著；程家文主译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总页数：274</w:t>
      </w:r>
    </w:p>
    <w:p>
      <w:r>
        <w:t>更多请访问教客网: www.jiaokey.com</w:t>
      </w:r>
    </w:p>
    <w:p>
      <w:r>
        <w:t>介入性放射学  原理与技术 评论地址：https://www.jiaokey.com/book/detail/11245945.html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