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三湘高校教改成果汇编  湖南省普通高等学校重点专业卷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三湘高校教改成果汇编  湖南省普通高等学校重点专业卷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本书出售、求购地址：https://www.jiaokey.com/book/detail/11245893.html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关键词搜索：https://www.jiaokey.com/tag/三湘高校教改成果汇编  湖南省普通高等学校重点专业卷.html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