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赣北地区前地槽阶段构造演化与构造运动</w:t>
      </w:r>
    </w:p>
    <w:p>
      <w:r>
        <w:rPr>
          <w:rFonts w:ascii="宋体" w:hAnsi="宋体" w:eastAsia="宋体"/>
          <w:sz w:val="24"/>
        </w:rPr>
        <w:t>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赣北地区前地槽阶段构造演化与构造运动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本书出售、求购地址：https://www.jiaokey.com/book/detail/11245890.html</w:t>
      </w:r>
    </w:p>
    <w:p>
      <w:r>
        <w:t>更多相关图书推荐：https://www.jiaokey.com</w:t>
      </w:r>
    </w:p>
    <w:p>
      <w:r>
        <w:t>毕华著 其他作品：https://www.jiaokey.com/tag/毕华著.html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关键词搜索：https://www.jiaokey.com/tag/赣北地区前地槽阶段构造演化与构造运动.html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