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书名：愿你容貌更漂亮  谈谈儿童与成人的五官保健</w:t>
      </w:r>
    </w:p>
    <w:p>
      <w:r>
        <w:t>作者:刘秉寿编写</w:t>
      </w:r>
    </w:p>
    <w:p>
      <w:r>
        <w:t>出版社:北京：人民军医出版社</w:t>
      </w:r>
    </w:p>
    <w:p>
      <w:r>
        <w:t>出版日期：1989.12</w:t>
      </w:r>
    </w:p>
    <w:p>
      <w:r>
        <w:t>总页数：93</w:t>
      </w:r>
    </w:p>
    <w:p>
      <w:r>
        <w:t>更多请访问教客网:www.jiaokey.com</w:t>
      </w:r>
    </w:p>
    <w:p>
      <w:r>
        <w:t>愿你容貌更漂亮  谈谈儿童与成人的五官保健评论地址：https://www.jiaokey.com/book/detail/11245871.html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