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书名：简明放射治疗学</w:t>
      </w:r>
    </w:p>
    <w:p>
      <w:r>
        <w:t>作者：（英）瓦尔特（Joseph Walter），（英）密勒（Harold Miller）原撰；郭绍纶编译</w:t>
      </w:r>
    </w:p>
    <w:p>
      <w:r>
        <w:t>出版社：东北医学图书出版社</w:t>
      </w:r>
    </w:p>
    <w:p>
      <w:r>
        <w:t>出版日期：1952.12</w:t>
      </w:r>
    </w:p>
    <w:p>
      <w:r>
        <w:t>总页数：325</w:t>
      </w:r>
    </w:p>
    <w:p>
      <w:r>
        <w:t>更多请访问教客网: www.jiaokey.com</w:t>
      </w:r>
    </w:p>
    <w:p>
      <w:r>
        <w:t>简明放射治疗学 评论地址：https://www.jiaokey.com/book/detail/11245863.html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