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书名：脊髓神经疾病与损伤诊断学</w:t>
      </w:r>
    </w:p>
    <w:p>
      <w:r>
        <w:t>作者：（苏）波伦斯基（С.П.Полонский）著；王孝忠译</w:t>
      </w:r>
    </w:p>
    <w:p>
      <w:r>
        <w:t>出版社：北京：人民卫生出版社</w:t>
      </w:r>
    </w:p>
    <w:p>
      <w:r>
        <w:t>出版日期：1959.12</w:t>
      </w:r>
    </w:p>
    <w:p>
      <w:r>
        <w:t>总页数：134</w:t>
      </w:r>
    </w:p>
    <w:p>
      <w:r>
        <w:t>更多请访问教客网: www.jiaokey.com</w:t>
      </w:r>
    </w:p>
    <w:p>
      <w:r>
        <w:t>脊髓神经疾病与损伤诊断学 评论地址：https://www.jiaokey.com/book/detail/11245850.html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