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书名：城乡住院门诊医疗组织</w:t>
      </w:r>
    </w:p>
    <w:p>
      <w:r>
        <w:t>作者：（苏）罗斯托茨基（И.Б.Ростоцкий）等著；张孟茂等译</w:t>
      </w:r>
    </w:p>
    <w:p>
      <w:r>
        <w:t>出版社：北京：人民卫生出版社</w:t>
      </w:r>
    </w:p>
    <w:p>
      <w:r>
        <w:t>出版日期：1958.04</w:t>
      </w:r>
    </w:p>
    <w:p>
      <w:r>
        <w:t>总页数：289</w:t>
      </w:r>
    </w:p>
    <w:p>
      <w:r>
        <w:t>更多请访问教客网: www.jiaokey.com</w:t>
      </w:r>
    </w:p>
    <w:p>
      <w:r>
        <w:t>城乡住院门诊医疗组织 评论地址：https://www.jiaokey.com/book/detail/11245823.html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