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书名：苏联乡村医疗组织</w:t>
      </w:r>
    </w:p>
    <w:p>
      <w:r>
        <w:t>作者：（苏）列卡烈夫（Л.Г.Лекарев）撰；王玉麟译</w:t>
      </w:r>
    </w:p>
    <w:p>
      <w:r>
        <w:t>出版社：新医书局</w:t>
      </w:r>
    </w:p>
    <w:p>
      <w:r>
        <w:t>出版日期：1952.07</w:t>
      </w:r>
    </w:p>
    <w:p>
      <w:r>
        <w:t>总页数：137</w:t>
      </w:r>
    </w:p>
    <w:p>
      <w:r>
        <w:t>更多请访问教客网: www.jiaokey.com</w:t>
      </w:r>
    </w:p>
    <w:p>
      <w:r>
        <w:t>苏联乡村医疗组织 评论地址：https://www.jiaokey.com/book/detail/11245819.html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