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书名：水质物理与化学分析法</w:t>
      </w:r>
    </w:p>
    <w:p>
      <w:r>
        <w:t>作者：中国医学科学院劳动卫生环境卫生营养卫生研究所环境卫生学系编著</w:t>
      </w:r>
    </w:p>
    <w:p>
      <w:r>
        <w:t>出版社：北京：人民卫生出版社</w:t>
      </w:r>
    </w:p>
    <w:p>
      <w:r>
        <w:t>出版日期：1965.06</w:t>
      </w:r>
    </w:p>
    <w:p>
      <w:r>
        <w:t>总页数：370</w:t>
      </w:r>
    </w:p>
    <w:p>
      <w:r>
        <w:t>更多请访问教客网: www.jiaokey.com</w:t>
      </w:r>
    </w:p>
    <w:p>
      <w:r>
        <w:t>水质物理与化学分析法 评论地址：https://www.jiaokey.com/book/detail/11245814.html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