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书名：血液及其成分的制备组织和输用规程汇编</w:t>
      </w:r>
    </w:p>
    <w:p>
      <w:r>
        <w:t>作者：（苏）查哈洛夫（Х.Г.Эахарова），（苏）巴格达沙洛夫（А.А.）编；许文山编</w:t>
      </w:r>
    </w:p>
    <w:p>
      <w:r>
        <w:t>出版社：北京：人民卫生出版社</w:t>
      </w:r>
    </w:p>
    <w:p>
      <w:r>
        <w:t>出版日期：1959.11</w:t>
      </w:r>
    </w:p>
    <w:p>
      <w:r>
        <w:t>总页数：258</w:t>
      </w:r>
    </w:p>
    <w:p>
      <w:r>
        <w:t>更多请访问教客网: www.jiaokey.com</w:t>
      </w:r>
    </w:p>
    <w:p>
      <w:r>
        <w:t>血液及其成分的制备组织和输用规程汇编 评论地址：https://www.jiaokey.com/book/detail/11245802.html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