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庆祝美共主席福斯特七十寿辰论文集</w:t>
      </w:r>
    </w:p>
    <w:p>
      <w:r>
        <w:rPr>
          <w:rFonts w:ascii="宋体" w:hAnsi="宋体" w:eastAsia="宋体"/>
          <w:sz w:val="24"/>
        </w:rPr>
        <w:t>（美）但尼斯（Eugene Dennis）等撰；王芸等译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庆祝美共主席福斯特七十寿辰论文集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（美）但尼斯（Eugene Dennis）等撰；王芸等译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本书出售、求购地址：https://www.jiaokey.com/book/detail/11245799.html</w:t>
      </w:r>
    </w:p>
    <w:p>
      <w:r>
        <w:t>更多相关图书推荐：https://www.jiaokey.com</w:t>
      </w:r>
    </w:p>
    <w:p>
      <w:r>
        <w:t>（美）但尼斯（Eugene Dennis）等撰；王芸等译 其他作品：https://www.jiaokey.com/tag/（美）但尼斯（Eugene Dennis）等撰；王芸等译.html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关键词搜索：https://www.jiaokey.com/tag/庆祝美共主席福斯特七十寿辰论文集.html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