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书名：手术过程中护士工作的配合</w:t>
      </w:r>
    </w:p>
    <w:p>
      <w:r>
        <w:t>作者：上海第一医学院附属第一医院，手术室全体护士合编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总页数：247</w:t>
      </w:r>
    </w:p>
    <w:p>
      <w:r>
        <w:t>更多请访问教客网: www.jiaokey.com</w:t>
      </w:r>
    </w:p>
    <w:p>
      <w:r>
        <w:t>手术过程中护士工作的配合 评论地址：https://www.jiaokey.com/book/detail/11245792.html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