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书名：苏联营养治疗学</w:t>
      </w:r>
    </w:p>
    <w:p>
      <w:r>
        <w:t>作者：（苏）彭夫斯纳（М.М.Певзнер）撰；薛甡生译</w:t>
      </w:r>
    </w:p>
    <w:p>
      <w:r>
        <w:t>出版社：西南医学书社</w:t>
      </w:r>
    </w:p>
    <w:p>
      <w:r>
        <w:t>出版日期：1953.04</w:t>
      </w:r>
    </w:p>
    <w:p>
      <w:r>
        <w:t>总页数：29</w:t>
      </w:r>
    </w:p>
    <w:p>
      <w:r>
        <w:t>更多请访问教客网: www.jiaokey.com</w:t>
      </w:r>
    </w:p>
    <w:p>
      <w:r>
        <w:t>苏联营养治疗学 评论地址：https://www.jiaokey.com/book/detail/11245784.html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