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无限风光在险峰  革命青年一不怕苦二不怕死的英雄事迹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无限风光在险峰  革命青年一不怕苦二不怕死的英雄事迹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本书出售、求购地址：https://www.jiaokey.com/book/detail/11245776.html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关键词搜索：https://www.jiaokey.com/tag/无限风光在险峰  革命青年一不怕苦二不怕死的英雄事迹.html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