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常用实验动物脑立体定向图谱</w:t>
      </w:r>
    </w:p>
    <w:p>
      <w:r>
        <w:rPr>
          <w:rFonts w:ascii="宋体" w:hAnsi="宋体" w:eastAsia="宋体"/>
          <w:sz w:val="24"/>
        </w:rPr>
        <w:t>中国人民解放军第二军医大学生理学教研室编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常用实验动物脑立体定向图谱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中国人民解放军第二军医大学生理学教研室编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本书出售、求购地址：https://www.jiaokey.com/book/detail/11245752.html</w:t>
      </w:r>
    </w:p>
    <w:p>
      <w:r>
        <w:t>更多相关图书推荐：https://www.jiaokey.com</w:t>
      </w:r>
    </w:p>
    <w:p>
      <w:r>
        <w:t>中国人民解放军第二军医大学生理学教研室编 其他作品：https://www.jiaokey.com/tag/中国人民解放军第二军医大学生理学教研室编.html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关键词搜索：https://www.jiaokey.com/tag/常用实验动物脑立体定向图谱.html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