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书名：自我测试-耳鼻喉放射学</w:t>
      </w:r>
    </w:p>
    <w:p>
      <w:r>
        <w:t>作者：（英）霍索恩（Hawthorne，M.）（英）努（Num.R.）著；程家文，顾伟中译</w:t>
      </w:r>
    </w:p>
    <w:p>
      <w:r>
        <w:t>出版社：上海：同济大学出版社</w:t>
      </w:r>
    </w:p>
    <w:p>
      <w:r>
        <w:t>出版日期：1989.05</w:t>
      </w:r>
    </w:p>
    <w:p>
      <w:r>
        <w:t>总页数：210</w:t>
      </w:r>
    </w:p>
    <w:p>
      <w:r>
        <w:t>更多请访问教客网: www.jiaokey.com</w:t>
      </w:r>
    </w:p>
    <w:p>
      <w:r>
        <w:t>自我测试-耳鼻喉放射学 评论地址：https://www.jiaokey.com/book/detail/11245745.html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