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第一届全俄妇产科医师会议论文集</w:t>
      </w:r>
    </w:p>
    <w:p>
      <w:r>
        <w:rPr>
          <w:rFonts w:ascii="宋体" w:hAnsi="宋体" w:eastAsia="宋体"/>
          <w:sz w:val="24"/>
        </w:rPr>
        <w:t>（苏）日玛金（К.Н）等编；戴珊星，薛君桐译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5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第一届全俄妇产科医师会议论文集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（苏）日玛金（К.Н）等编；戴珊星，薛君桐译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全俄妇产科医师会议(学科: 文集) 妇科学(学科: 文集) 产科学(学科: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本书出售、求购地址：https://www.jiaokey.com/book/detail/11245730.html</w:t>
      </w:r>
    </w:p>
    <w:p>
      <w:r>
        <w:t>更多相关图书推荐：https://www.jiaokey.com</w:t>
      </w:r>
    </w:p>
    <w:p>
      <w:r>
        <w:t>（苏）日玛金（К.Н）等编；戴珊星，薛君桐译 其他作品：https://www.jiaokey.com/tag/（苏）日玛金（К.Н）等编；戴珊星，薛君桐译.html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关键词搜索：https://www.jiaokey.com/tag/全俄妇产科医师会议(学科: 文集) 妇科学(学科: 文集) 产科学(学科: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