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书名：实用临床脑电图学</w:t>
      </w:r>
    </w:p>
    <w:p>
      <w:r>
        <w:t>作者：（美）施华勃（Robert S.Schwab）著；粟秀初，王积诂译</w:t>
      </w:r>
    </w:p>
    <w:p>
      <w:r>
        <w:t>出版社：上海：上海卫生出版社</w:t>
      </w:r>
    </w:p>
    <w:p>
      <w:r>
        <w:t>出版日期：1958.05</w:t>
      </w:r>
    </w:p>
    <w:p>
      <w:r>
        <w:t>总页数：161</w:t>
      </w:r>
    </w:p>
    <w:p>
      <w:r>
        <w:t>更多请访问教客网: www.jiaokey.com</w:t>
      </w:r>
    </w:p>
    <w:p>
      <w:r>
        <w:t>实用临床脑电图学 评论地址：https://www.jiaokey.com/book/detail/11245726.html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