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书名：神经系疾病之定位诊断</w:t>
      </w:r>
    </w:p>
    <w:p>
      <w:r>
        <w:t>作者：（苏）特里乌莫夫（А.В.Триумфов）著；张葆樽，麻世迹译</w:t>
      </w:r>
    </w:p>
    <w:p>
      <w:r>
        <w:t>出版社：北京：人民卫生出版社</w:t>
      </w:r>
    </w:p>
    <w:p>
      <w:r>
        <w:t>出版日期：1956.08</w:t>
      </w:r>
    </w:p>
    <w:p>
      <w:r>
        <w:t>总页数：246</w:t>
      </w:r>
    </w:p>
    <w:p>
      <w:r>
        <w:t>更多请访问教客网: www.jiaokey.com</w:t>
      </w:r>
    </w:p>
    <w:p>
      <w:r>
        <w:t>神经系疾病之定位诊断 评论地址：https://www.jiaokey.com/book/detail/11245724.html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