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大学英语分极听力测验  1-3  文字本</w:t>
      </w:r>
    </w:p>
    <w:p>
      <w:r>
        <w:rPr>
          <w:rFonts w:ascii="宋体" w:hAnsi="宋体" w:eastAsia="宋体"/>
          <w:sz w:val="24"/>
        </w:rPr>
        <w:t>顾骏声，锁铮，吴秀玲，高秋辉编著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5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大学英语分极听力测验  1-3  文字本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顾骏声，锁铮，吴秀玲，高秋辉编著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本书出售、求购地址：https://www.jiaokey.com/book/detail/11245693.html</w:t>
      </w:r>
    </w:p>
    <w:p>
      <w:r>
        <w:t>更多相关图书推荐：https://www.jiaokey.com</w:t>
      </w:r>
    </w:p>
    <w:p>
      <w:r>
        <w:t>顾骏声，锁铮，吴秀玲，高秋辉编著 其他作品：https://www.jiaokey.com/tag/顾骏声，锁铮，吴秀玲，高秋辉编著.html</w:t>
      </w:r>
    </w:p>
    <w:p>
      <w:r>
        <w:t>西安：西安交通大学音像教材出版社 出版图书：https://www.jiaokey.com/tag/西安：西安交通大学音像教材出版社.html</w:t>
      </w:r>
    </w:p>
    <w:p>
      <w:r>
        <w:t>关键词搜索：https://www.jiaokey.com/tag/大学英语分极听力测验  1-3  文字本.html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