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我国旱涝重大气候灾害及其形成机理研究</w:t>
      </w:r>
    </w:p>
    <w:p>
      <w:r>
        <w:rPr>
          <w:rFonts w:ascii="宋体" w:hAnsi="宋体" w:eastAsia="宋体"/>
          <w:sz w:val="24"/>
        </w:rPr>
        <w:t>黄荣辉，李崇银，王绍武等编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我国旱涝重大气候灾害及其形成机理研究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黄荣辉，李崇银，王绍武等编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本书出售、求购地址：https://www.jiaokey.com/book/detail/11245650.html</w:t>
      </w:r>
    </w:p>
    <w:p>
      <w:r>
        <w:t>更多相关图书推荐：https://www.jiaokey.com</w:t>
      </w:r>
    </w:p>
    <w:p>
      <w:r>
        <w:t>黄荣辉，李崇银，王绍武等编 其他作品：https://www.jiaokey.com/tag/黄荣辉，李崇银，王绍武等编.html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关键词搜索：https://www.jiaokey.com/tag/我国旱涝重大气候灾害及其形成机理研究.html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