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书名：划船运动中的力学问题  第1版</w:t>
      </w:r>
    </w:p>
    <w:p>
      <w:r>
        <w:t>作者：韩久瑞，郑伟涛，易名农，葛新发编</w:t>
      </w:r>
    </w:p>
    <w:p>
      <w:r>
        <w:t>出版社：武汉体育学院</w:t>
      </w:r>
    </w:p>
    <w:p>
      <w:r>
        <w:t>出版日期：1999.11</w:t>
      </w:r>
    </w:p>
    <w:p>
      <w:r>
        <w:t>总页数：149</w:t>
      </w:r>
    </w:p>
    <w:p>
      <w:r>
        <w:t>更多请访问教客网: www.jiaokey.com</w:t>
      </w:r>
    </w:p>
    <w:p>
      <w:r>
        <w:t>划船运动中的力学问题  第1版 评论地址：https://www.jiaokey.com/book/detail/11245637.html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