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书名：复合材料及其结构的力学进展  第3册</w:t>
      </w:r>
    </w:p>
    <w:p>
      <w:r>
        <w:t>作者：王震鸣等主编</w:t>
      </w:r>
    </w:p>
    <w:p>
      <w:r>
        <w:t>出版社：武汉：武汉工业大学出版社</w:t>
      </w:r>
    </w:p>
    <w:p>
      <w:r>
        <w:t>出版日期：1992.11</w:t>
      </w:r>
    </w:p>
    <w:p>
      <w:r>
        <w:t>总页数：300</w:t>
      </w:r>
    </w:p>
    <w:p>
      <w:r>
        <w:t>更多请访问教客网: www.jiaokey.com</w:t>
      </w:r>
    </w:p>
    <w:p>
      <w:r>
        <w:t>复合材料及其结构的力学进展  第3册 评论地址：https://www.jiaokey.com/book/detail/11245621.html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